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书名：小品文选读</w:t>
      </w:r>
    </w:p>
    <w:p>
      <w:r>
        <w:t>作者：陈茂仁编著</w:t>
      </w:r>
    </w:p>
    <w:p>
      <w:r>
        <w:t>出版社：新学林出版股份有限公司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小品文选读 评论地址：https://www.jiaokey.com/book/detail/13144756.html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