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一生受用的快乐技巧  帮助孩子建造心中稳固坚定的乐观金字塔</w:t>
      </w:r>
    </w:p>
    <w:p>
      <w:r>
        <w:rPr>
          <w:rFonts w:ascii="宋体" w:hAnsi="宋体" w:eastAsia="宋体"/>
          <w:sz w:val="24"/>
        </w:rPr>
        <w:t>MartinE.P.SeligmanPh.D.，KarenReivichPh.D.，LisaJaycoxPh.D.等著；洪莉译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一生受用的快乐技巧  帮助孩子建造心中稳固坚定的乐观金字塔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MartinE.P.SeligmanPh.D.，KarenReivichPh.D.，LisaJaycoxPh.D.等著；洪莉译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本书出售、求购地址：https://www.jiaokey.com/book/detail/13144726.html</w:t>
      </w:r>
    </w:p>
    <w:p>
      <w:r>
        <w:t>更多相关图书推荐：https://www.jiaokey.com</w:t>
      </w:r>
    </w:p>
    <w:p>
      <w:r>
        <w:t>MartinE.P.SeligmanPh.D.，KarenReivichPh.D.，LisaJaycoxPh.D.等著；洪莉译 其他作品：https://www.jiaokey.com/tag/MartinE.P.SeligmanPh.D.，KarenReivichPh.D.，LisaJaycoxPh.D.等著；洪莉译.html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关键词搜索：https://www.jiaokey.com/tag/一生受用的快乐技巧  帮助孩子建造心中稳固坚定的乐观金字塔.html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