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蔷薇的剪裁  郭成义小说  散文  诗合集</w:t>
      </w:r>
    </w:p>
    <w:p>
      <w:r>
        <w:rPr>
          <w:rFonts w:ascii="宋体" w:hAnsi="宋体" w:eastAsia="宋体"/>
          <w:sz w:val="24"/>
        </w:rPr>
        <w:t>郭成义著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蔷薇的剪裁  郭成义小说  散文  诗合集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本书出售、求购地址：https://www.jiaokey.com/book/detail/13144707.html</w:t>
      </w:r>
    </w:p>
    <w:p>
      <w:r>
        <w:t>更多相关图书推荐：https://www.jiaokey.com</w:t>
      </w:r>
    </w:p>
    <w:p>
      <w:r>
        <w:t>郭成义著 其他作品：https://www.jiaokey.com/tag/郭成义著.html</w:t>
      </w:r>
    </w:p>
    <w:p>
      <w:r>
        <w:t>秀威资讯 出版图书：https://www.jiaokey.com/tag/秀威资讯.html</w:t>
      </w:r>
    </w:p>
    <w:p>
      <w:r>
        <w:t>关键词搜索：https://www.jiaokey.com/tag/蔷薇的剪裁  郭成义小说  散文  诗合集.html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