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恶人列传  25名创造日本史的恶人</w:t>
      </w:r>
    </w:p>
    <w:p>
      <w:r>
        <w:rPr>
          <w:rFonts w:ascii="宋体" w:hAnsi="宋体" w:eastAsia="宋体"/>
          <w:sz w:val="24"/>
        </w:rPr>
        <w:t>小和田哲男著；吴宛怡译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恶人列传  25名创造日本史的恶人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小和田哲男著；吴宛怡译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本书出售、求购地址：https://www.jiaokey.com/book/detail/13144684.html</w:t>
      </w:r>
    </w:p>
    <w:p>
      <w:r>
        <w:t>更多相关图书推荐：https://www.jiaokey.com</w:t>
      </w:r>
    </w:p>
    <w:p>
      <w:r>
        <w:t>小和田哲男著；吴宛怡译 其他作品：https://www.jiaokey.com/tag/小和田哲男著；吴宛怡译.html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关键词搜索：https://www.jiaokey.com/tag/恶人列传  25名创造日本史的恶人.html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