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书名：延庆方言</w:t>
      </w:r>
    </w:p>
    <w:p>
      <w:r>
        <w:t>作者：曹金刚等主编</w:t>
      </w:r>
    </w:p>
    <w:p>
      <w:r>
        <w:t>出版社：北京：北京市延庆县广播电视局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延庆方言 评论地址：https://www.jiaokey.com/book/detail/13144552.html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