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八达岭  北京市延庆县二建公司报告文学专集</w:t>
      </w:r>
    </w:p>
    <w:p>
      <w:r>
        <w:rPr>
          <w:rFonts w:ascii="宋体" w:hAnsi="宋体" w:eastAsia="宋体"/>
          <w:sz w:val="24"/>
        </w:rPr>
        <w:t>延庆文化馆八达岭编辑部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八达岭  北京市延庆县二建公司报告文学专集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延庆文化馆八达岭编辑部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本书出售、求购地址：https://www.jiaokey.com/book/detail/13144535.html</w:t>
      </w:r>
    </w:p>
    <w:p>
      <w:r>
        <w:t>更多相关图书推荐：https://www.jiaokey.com</w:t>
      </w:r>
    </w:p>
    <w:p>
      <w:r>
        <w:t>延庆文化馆八达岭编辑部 其他作品：https://www.jiaokey.com/tag/延庆文化馆八达岭编辑部.html</w:t>
      </w:r>
    </w:p>
    <w:p>
      <w:r>
        <w:t>关键词搜索：https://www.jiaokey.com/tag/八达岭  北京市延庆县二建公司报告文学专集.html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