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书名：画说妫川  延庆新闻摄影作品选  2009</w:t>
      </w:r>
    </w:p>
    <w:p>
      <w:r>
        <w:t>作者：延庆新闻中心</w:t>
      </w:r>
    </w:p>
    <w:p>
      <w:r>
        <w:t>出版社：2010.06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画说妫川  延庆新闻摄影作品选  2009 评论地址：https://www.jiaokey.com/book/detail/13144515.html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