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延庆乡村文化志  八达岭镇卷</w:t>
      </w:r>
    </w:p>
    <w:p>
      <w:r>
        <w:rPr>
          <w:rFonts w:ascii="宋体" w:hAnsi="宋体" w:eastAsia="宋体"/>
          <w:sz w:val="24"/>
        </w:rPr>
        <w:t>赵万里，程金龙主编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延庆乡村文化志  八达岭镇卷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赵万里，程金龙主编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本书出售、求购地址：https://www.jiaokey.com/book/detail/13144483.html</w:t>
      </w:r>
    </w:p>
    <w:p>
      <w:r>
        <w:t>更多相关图书推荐：https://www.jiaokey.com</w:t>
      </w:r>
    </w:p>
    <w:p>
      <w:r>
        <w:t>赵万里，程金龙主编 其他作品：https://www.jiaokey.com/tag/赵万里，程金龙主编.html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关键词搜索：https://www.jiaokey.com/tag/延庆乡村文化志  八达岭镇卷.html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