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人·生命·自然  2001年中国延庆国际雕塑艺术主题公园作品集  中英文本</w:t>
      </w:r>
    </w:p>
    <w:p>
      <w:r>
        <w:rPr>
          <w:rFonts w:ascii="宋体" w:hAnsi="宋体" w:eastAsia="宋体"/>
          <w:sz w:val="24"/>
        </w:rPr>
        <w:t>《人·生命·自然》编委会编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人·生命·自然  2001年中国延庆国际雕塑艺术主题公园作品集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《人·生命·自然》编委会编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本书出售、求购地址：https://www.jiaokey.com/book/detail/13144477.html</w:t>
      </w:r>
    </w:p>
    <w:p>
      <w:r>
        <w:t>更多相关图书推荐：https://www.jiaokey.com</w:t>
      </w:r>
    </w:p>
    <w:p>
      <w:r>
        <w:t>《人·生命·自然》编委会编 其他作品：https://www.jiaokey.com/tag/《人·生命·自然》编委会编.html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关键词搜索：https://www.jiaokey.com/tag/人·生命·自然  2001年中国延庆国际雕塑艺术主题公园作品集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