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孟广臣杂文集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孟广臣杂文集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本书出售、求购地址：https://www.jiaokey.com/book/detail/13144468.html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关键词搜索：https://www.jiaokey.com/tag/孟广臣杂文集.html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