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书名：妫川壁画  探密藏在残垣古庙内的妫川文化</w:t>
      </w:r>
    </w:p>
    <w:p>
      <w:r>
        <w:t>作者：范学新主编</w:t>
      </w:r>
    </w:p>
    <w:p>
      <w:r>
        <w:t>出版社：北京：中国商业出版社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妫川壁画  探密藏在残垣古庙内的妫川文化 评论地址：https://www.jiaokey.com/book/detail/13144455.html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