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书名：企业家的人生与禅乐  记企业家禅定营在开化文殊院留下的美好时光  第1册</w:t>
      </w:r>
    </w:p>
    <w:p>
      <w:r>
        <w:t>作者：傅味琴主讲</w:t>
      </w:r>
    </w:p>
    <w:p>
      <w:r>
        <w:t>出版社：开化县文殊院</w:t>
      </w:r>
    </w:p>
    <w:p>
      <w:r>
        <w:t>出版日期：2005.10</w:t>
      </w:r>
    </w:p>
    <w:p>
      <w:r>
        <w:t>总页数：80</w:t>
      </w:r>
    </w:p>
    <w:p>
      <w:r>
        <w:t>更多请访问教客网: www.jiaokey.com</w:t>
      </w:r>
    </w:p>
    <w:p>
      <w:r>
        <w:t>企业家的人生与禅乐  记企业家禅定营在开化文殊院留下的美好时光  第1册 评论地址：https://www.jiaokey.com/book/detail/13144385.html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