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海上幽灵  潜水艇</w:t>
      </w:r>
    </w:p>
    <w:p>
      <w:r>
        <w:rPr>
          <w:rFonts w:ascii="宋体" w:hAnsi="宋体" w:eastAsia="宋体"/>
          <w:sz w:val="24"/>
        </w:rPr>
        <w:t>（英）乔纳森·萨瑟兰，戴安娜·坎威尔著；崔静译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海上幽灵  潜水艇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（英）乔纳森·萨瑟兰，戴安娜·坎威尔著；崔静译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本书出售、求购地址：https://www.jiaokey.com/book/detail/13144371.html</w:t>
      </w:r>
    </w:p>
    <w:p>
      <w:r>
        <w:t>更多相关图书推荐：https://www.jiaokey.com</w:t>
      </w:r>
    </w:p>
    <w:p>
      <w:r>
        <w:t>（英）乔纳森·萨瑟兰，戴安娜·坎威尔著；崔静译 其他作品：https://www.jiaokey.com/tag/（英）乔纳森·萨瑟兰，戴安娜·坎威尔著；崔静译.html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关键词搜索：https://www.jiaokey.com/tag/海上幽灵  潜水艇.html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