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科技窍门  机器人小发明和计算机控制全揭秘</w:t>
      </w:r>
    </w:p>
    <w:p>
      <w:r>
        <w:rPr>
          <w:rFonts w:ascii="宋体" w:hAnsi="宋体" w:eastAsia="宋体"/>
          <w:sz w:val="24"/>
        </w:rPr>
        <w:t>（英）鲁妮·鲁尼著；吴永钢译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科技窍门  机器人小发明和计算机控制全揭秘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（英）鲁妮·鲁尼著；吴永钢译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本书出售、求购地址：https://www.jiaokey.com/book/detail/13144370.html</w:t>
      </w:r>
    </w:p>
    <w:p>
      <w:r>
        <w:t>更多相关图书推荐：https://www.jiaokey.com</w:t>
      </w:r>
    </w:p>
    <w:p>
      <w:r>
        <w:t>（英）鲁妮·鲁尼著；吴永钢译 其他作品：https://www.jiaokey.com/tag/（英）鲁妮·鲁尼著；吴永钢译.html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关键词搜索：https://www.jiaokey.com/tag/科技窍门  机器人小发明和计算机控制全揭秘.html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