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书名：海上霸主  航空母舰</w:t>
      </w:r>
    </w:p>
    <w:p>
      <w:r>
        <w:t>作者：（英）乔纳森·萨瑟兰，戴安娜·坎威尔著；崔静译</w:t>
      </w:r>
    </w:p>
    <w:p>
      <w:r>
        <w:t>出版社：</w:t>
      </w:r>
    </w:p>
    <w:p>
      <w:r>
        <w:t>出版日期：2012.03</w:t>
      </w:r>
    </w:p>
    <w:p>
      <w:r>
        <w:t>总页数：32</w:t>
      </w:r>
    </w:p>
    <w:p>
      <w:r>
        <w:t>更多请访问教客网: www.jiaokey.com</w:t>
      </w:r>
    </w:p>
    <w:p>
      <w:r>
        <w:t>海上霸主  航空母舰 评论地址：https://www.jiaokey.com/book/detail/13144368.html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