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播种未来电脑神童系列之土星电脑神童  一级</w:t>
      </w:r>
    </w:p>
    <w:p>
      <w:r>
        <w:rPr>
          <w:rFonts w:ascii="宋体" w:hAnsi="宋体" w:eastAsia="宋体"/>
          <w:sz w:val="24"/>
        </w:rPr>
        <w:t>洪鹤，丁威编著；微软公司主编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播种未来电脑神童系列之土星电脑神童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洪鹤，丁威编著；微软公司主编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本书出售、求购地址：https://www.jiaokey.com/book/detail/13144351.html</w:t>
      </w:r>
    </w:p>
    <w:p>
      <w:r>
        <w:t>更多相关图书推荐：https://www.jiaokey.com</w:t>
      </w:r>
    </w:p>
    <w:p>
      <w:r>
        <w:t>洪鹤，丁威编著；微软公司主编 其他作品：https://www.jiaokey.com/tag/洪鹤，丁威编著；微软公司主编.html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关键词搜索：https://www.jiaokey.com/tag/播种未来电脑神童系列之土星电脑神童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