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鸟与昆虫篇  蝴蝶蜻蜓蜜蜂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鸟与昆虫篇  蝴蝶蜻蜓蜜蜂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本书出售、求购地址：https://www.jiaokey.com/book/detail/13144342.html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鸟与昆虫篇  蝴蝶蜻蜓蜜蜂.html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