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垃圾分类从你我开始</w:t>
      </w:r>
    </w:p>
    <w:p>
      <w:r>
        <w:rPr>
          <w:rFonts w:ascii="宋体" w:hAnsi="宋体" w:eastAsia="宋体"/>
          <w:sz w:val="24"/>
        </w:rPr>
        <w:t>（日）寄本胜美主编；（日）山本耕平著；刘建男，刘阳，崔伟译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垃圾分类从你我开始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（日）寄本胜美主编；（日）山本耕平著；刘建男，刘阳，崔伟译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本书出售、求购地址：https://www.jiaokey.com/book/detail/13144340.html</w:t>
      </w:r>
    </w:p>
    <w:p>
      <w:r>
        <w:t>更多相关图书推荐：https://www.jiaokey.com</w:t>
      </w:r>
    </w:p>
    <w:p>
      <w:r>
        <w:t>（日）寄本胜美主编；（日）山本耕平著；刘建男，刘阳，崔伟译 其他作品：https://www.jiaokey.com/tag/（日）寄本胜美主编；（日）山本耕平著；刘建男，刘阳，崔伟译.html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关键词搜索：https://www.jiaokey.com/tag/垃圾分类从你我开始.html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