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10  霸王镰刀手摇篮入侵者  注音版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10  霸王镰刀手摇篮入侵者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本书出售、求购地址：https://www.jiaokey.com/book/detail/13144323.html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10  霸王镰刀手摇篮入侵者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