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5  神秘的隐士  注音版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5  神秘的隐士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本书出售、求购地址：https://www.jiaokey.com/book/detail/13144314.html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5  神秘的隐士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