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7  装死专家殡葬师  注音版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7  装死专家殡葬师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本书出售、求购地址：https://www.jiaokey.com/book/detail/13144313.html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7  装死专家殡葬师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