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小博士文库  绿色环保  上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小博士文库  绿色环保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本书出售、求购地址：https://www.jiaokey.com/book/detail/13144310.html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关键词搜索：https://www.jiaokey.com/tag/小博士文库  绿色环保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