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火山·海啸·洪灾</w:t>
      </w:r>
    </w:p>
    <w:p>
      <w:r>
        <w:rPr>
          <w:rFonts w:ascii="宋体" w:hAnsi="宋体" w:eastAsia="宋体"/>
          <w:sz w:val="24"/>
        </w:rPr>
        <w:t>（英）加里·杰弗里，（英）罗伯·肖恩著；（英）特里·赖利绘；陆瑶瑶，马晓婷译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火山·海啸·洪灾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（英）加里·杰弗里，（英）罗伯·肖恩著；（英）特里·赖利绘；陆瑶瑶，马晓婷译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本书出售、求购地址：https://www.jiaokey.com/book/detail/13144306.html</w:t>
      </w:r>
    </w:p>
    <w:p>
      <w:r>
        <w:t>更多相关图书推荐：https://www.jiaokey.com</w:t>
      </w:r>
    </w:p>
    <w:p>
      <w:r>
        <w:t>（英）加里·杰弗里，（英）罗伯·肖恩著；（英）特里·赖利绘；陆瑶瑶，马晓婷译 其他作品：https://www.jiaokey.com/tag/（英）加里·杰弗里，（英）罗伯·肖恩著；（英）特里·赖利绘；陆瑶瑶，马晓婷译.html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关键词搜索：https://www.jiaokey.com/tag/火山·海啸·洪灾.html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