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地球上的那些怪房子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地球上的那些怪房子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本书出售、求购地址：https://www.jiaokey.com/book/detail/13144296.html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关键词搜索：https://www.jiaokey.com/tag/地球上的那些怪房子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