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书名：大科学小实验  生活探秘</w:t>
      </w:r>
    </w:p>
    <w:p>
      <w:r>
        <w:t>作者：曾杰，赵文静主编；辛格，蔡慧敏，谭俊芳等编；刘莉芳，潘东，夏铭泽等绘画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总页数：137</w:t>
      </w:r>
    </w:p>
    <w:p>
      <w:r>
        <w:t>更多请访问教客网: www.jiaokey.com</w:t>
      </w:r>
    </w:p>
    <w:p>
      <w:r>
        <w:t>大科学小实验  生活探秘 评论地址：https://www.jiaokey.com/book/detail/13144295.html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