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奇妙生活中的100个魔法问号</w:t>
      </w:r>
    </w:p>
    <w:p>
      <w:r>
        <w:rPr>
          <w:rFonts w:ascii="宋体" w:hAnsi="宋体" w:eastAsia="宋体"/>
          <w:sz w:val="24"/>
        </w:rPr>
        <w:t>林野主编；范俊杰，张淼，刘丽等编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奇妙生活中的100个魔法问号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林野主编；范俊杰，张淼，刘丽等编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本书出售、求购地址：https://www.jiaokey.com/book/detail/13144293.html</w:t>
      </w:r>
    </w:p>
    <w:p>
      <w:r>
        <w:t>更多相关图书推荐：https://www.jiaokey.com</w:t>
      </w:r>
    </w:p>
    <w:p>
      <w:r>
        <w:t>林野主编；范俊杰，张淼，刘丽等编 其他作品：https://www.jiaokey.com/tag/林野主编；范俊杰，张淼，刘丽等编.html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关键词搜索：https://www.jiaokey.com/tag/奇妙生活中的100个魔法问号.html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