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校园外的危机  中学生校外安全自救指导</w:t>
      </w:r>
    </w:p>
    <w:p>
      <w:r>
        <w:rPr>
          <w:rFonts w:ascii="宋体" w:hAnsi="宋体" w:eastAsia="宋体"/>
          <w:sz w:val="24"/>
        </w:rPr>
        <w:t>杨宏志著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校园外的危机  中学生校外安全自救指导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本书出售、求购地址：https://www.jiaokey.com/book/detail/13144281.html</w:t>
      </w:r>
    </w:p>
    <w:p>
      <w:r>
        <w:t>更多相关图书推荐：https://www.jiaokey.com</w:t>
      </w:r>
    </w:p>
    <w:p>
      <w:r>
        <w:t>杨宏志著 其他作品：https://www.jiaokey.com/tag/杨宏志著.html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关键词搜索：https://www.jiaokey.com/tag/校园外的危机  中学生校外安全自救指导.html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