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世界动物小说大师经典名作  森林报</w:t>
      </w:r>
    </w:p>
    <w:p>
      <w:r>
        <w:rPr>
          <w:rFonts w:ascii="宋体" w:hAnsi="宋体" w:eastAsia="宋体"/>
          <w:sz w:val="24"/>
        </w:rPr>
        <w:t>（苏）比安基著；赵远编译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世界动物小说大师经典名作  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（苏）比安基著；赵远编译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本书出售、求购地址：https://www.jiaokey.com/book/detail/13144274.html</w:t>
      </w:r>
    </w:p>
    <w:p>
      <w:r>
        <w:t>更多相关图书推荐：https://www.jiaokey.com</w:t>
      </w:r>
    </w:p>
    <w:p>
      <w:r>
        <w:t>（苏）比安基著；赵远编译 其他作品：https://www.jiaokey.com/tag/（苏）比安基著；赵远编译.html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关键词搜索：https://www.jiaokey.com/tag/世界动物小说大师经典名作  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