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探索未知丛书  纳米世界</w:t>
      </w:r>
    </w:p>
    <w:p>
      <w:r>
        <w:rPr>
          <w:rFonts w:ascii="宋体" w:hAnsi="宋体" w:eastAsia="宋体"/>
          <w:sz w:val="24"/>
        </w:rPr>
        <w:t>周坚白，陈国虞，许祖馨编写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探索未知丛书  纳米世界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周坚白，陈国虞，许祖馨编写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本书出售、求购地址：https://www.jiaokey.com/book/detail/13144262.html</w:t>
      </w:r>
    </w:p>
    <w:p>
      <w:r>
        <w:t>更多相关图书推荐：https://www.jiaokey.com</w:t>
      </w:r>
    </w:p>
    <w:p>
      <w:r>
        <w:t>周坚白，陈国虞，许祖馨编写 其他作品：https://www.jiaokey.com/tag/周坚白，陈国虞，许祖馨编写.html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关键词搜索：https://www.jiaokey.com/tag/探索未知丛书  纳米世界.html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