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百变博士趣味科学全书  热能  掌握冷暖之神</w:t>
      </w:r>
    </w:p>
    <w:p>
      <w:r>
        <w:rPr>
          <w:rFonts w:ascii="宋体" w:hAnsi="宋体" w:eastAsia="宋体"/>
          <w:sz w:val="24"/>
        </w:rPr>
        <w:t>（韩）林秀贤著；虫子男爵译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百变博士趣味科学全书  热能  掌握冷暖之神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（韩）林秀贤著；虫子男爵译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本书出售、求购地址：https://www.jiaokey.com/book/detail/13144219.html</w:t>
      </w:r>
    </w:p>
    <w:p>
      <w:r>
        <w:t>更多相关图书推荐：https://www.jiaokey.com</w:t>
      </w:r>
    </w:p>
    <w:p>
      <w:r>
        <w:t>（韩）林秀贤著；虫子男爵译 其他作品：https://www.jiaokey.com/tag/（韩）林秀贤著；虫子男爵译.html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关键词搜索：https://www.jiaokey.com/tag/百变博士趣味科学全书  热能  掌握冷暖之神.html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