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书名：我的百科 我的地盘 动物PK自然</w:t>
      </w:r>
    </w:p>
    <w:p>
      <w:r>
        <w:t>作者：傅殿鸿著</w:t>
      </w:r>
    </w:p>
    <w:p>
      <w:r>
        <w:t>出版社：哈尔滨：哈尔滨出版社</w:t>
      </w:r>
    </w:p>
    <w:p>
      <w:r>
        <w:t>出版日期：2007.01</w:t>
      </w:r>
    </w:p>
    <w:p>
      <w:r>
        <w:t>总页数：199</w:t>
      </w:r>
    </w:p>
    <w:p>
      <w:r>
        <w:t>更多请访问教客网: www.jiaokey.com</w:t>
      </w:r>
    </w:p>
    <w:p>
      <w:r>
        <w:t>我的百科 我的地盘 动物PK自然 评论地址：https://www.jiaokey.com/book/detail/13144203.html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