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动物惊奇</w:t>
      </w:r>
    </w:p>
    <w:p>
      <w:r>
        <w:t>作者：（英）尼克·阿诺德著；程澈译；（英）托尼·德·索雷斯绘</w:t>
      </w:r>
    </w:p>
    <w:p>
      <w:r>
        <w:t>出版社：北京:北京少年儿童出版社,2010.01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可怕的科学  动物惊奇 评论地址：https://www.jiaokey.com/book/detail/13144202.html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