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捕猎</w:t>
      </w:r>
    </w:p>
    <w:p>
      <w:r>
        <w:rPr>
          <w:rFonts w:ascii="宋体" w:hAnsi="宋体" w:eastAsia="宋体"/>
          <w:sz w:val="24"/>
        </w:rPr>
        <w:t>（英）伯纳斯·斯通豪斯著；（英）约翰·弗朗西斯绘；李苏萍，倪平译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（英）伯纳斯·斯通豪斯著；（英）约翰·弗朗西斯绘；李苏萍，倪平译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本书出售、求购地址：https://www.jiaokey.com/book/detail/13144198.html</w:t>
      </w:r>
    </w:p>
    <w:p>
      <w:r>
        <w:t>更多相关图书推荐：https://www.jiaokey.com</w:t>
      </w:r>
    </w:p>
    <w:p>
      <w:r>
        <w:t>（英）伯纳斯·斯通豪斯著；（英）约翰·弗朗西斯绘；李苏萍，倪平译 其他作品：https://www.jiaokey.com/tag/（英）伯纳斯·斯通豪斯著；（英）约翰·弗朗西斯绘；李苏萍，倪平译.html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关键词搜索：https://www.jiaokey.com/tag/捕猎.html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