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80天环球动物大发现</w:t>
      </w:r>
    </w:p>
    <w:p>
      <w:r>
        <w:rPr>
          <w:rFonts w:ascii="宋体" w:hAnsi="宋体" w:eastAsia="宋体"/>
          <w:sz w:val="24"/>
        </w:rPr>
        <w:t>（匈）波科尼·嘉伯著；（匈）维勒斯·拉兹罗绘；陈晓晖译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80天环球动物大发现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（匈）波科尼·嘉伯著；（匈）维勒斯·拉兹罗绘；陈晓晖译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本书出售、求购地址：https://www.jiaokey.com/book/detail/13144197.html</w:t>
      </w:r>
    </w:p>
    <w:p>
      <w:r>
        <w:t>更多相关图书推荐：https://www.jiaokey.com</w:t>
      </w:r>
    </w:p>
    <w:p>
      <w:r>
        <w:t>（匈）波科尼·嘉伯著；（匈）维勒斯·拉兹罗绘；陈晓晖译 其他作品：https://www.jiaokey.com/tag/（匈）波科尼·嘉伯著；（匈）维勒斯·拉兹罗绘；陈晓晖译.html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关键词搜索：https://www.jiaokey.com/tag/80天环球动物大发现.html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