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书名：动物园大揭秘  动物园里乐事多</w:t>
      </w:r>
    </w:p>
    <w:p>
      <w:r>
        <w:t>作者：（德）克里丝蒂纳·阿德里安著；（德）皮特尔·昆斯特莱赫绘；王萍，万迎郎译</w:t>
      </w:r>
    </w:p>
    <w:p>
      <w:r>
        <w:t>出版社：南昌:江西高校出版社,2010.10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动物园大揭秘  动物园里乐事多 评论地址：https://www.jiaokey.com/book/detail/13144196.html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