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我的后院观察日记</w:t>
      </w:r>
    </w:p>
    <w:p>
      <w:r>
        <w:rPr>
          <w:rFonts w:ascii="宋体" w:hAnsi="宋体" w:eastAsia="宋体"/>
          <w:sz w:val="24"/>
        </w:rPr>
        <w:t>（韩）申东璟著；（韩）兆美子绘；秦晓静译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我的后院观察日记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（韩）申东璟著；（韩）兆美子绘；秦晓静译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本书出售、求购地址：https://www.jiaokey.com/book/detail/13144193.html</w:t>
      </w:r>
    </w:p>
    <w:p>
      <w:r>
        <w:t>更多相关图书推荐：https://www.jiaokey.com</w:t>
      </w:r>
    </w:p>
    <w:p>
      <w:r>
        <w:t>（韩）申东璟著；（韩）兆美子绘；秦晓静译 其他作品：https://www.jiaokey.com/tag/（韩）申东璟著；（韩）兆美子绘；秦晓静译.html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关键词搜索：https://www.jiaokey.com/tag/我的后院观察日记.html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