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书名：哪个是公的？哪个是母的？</w:t>
      </w:r>
    </w:p>
    <w:p>
      <w:r>
        <w:t>作者：（日）高冈昌江文著</w:t>
      </w:r>
    </w:p>
    <w:p>
      <w:r>
        <w:t>出版社：北京:中国青年出版社,2011.01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哪个是公的？哪个是母的？ 评论地址：https://www.jiaokey.com/book/detail/13144189.html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