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失败与灾难启示录  史上最不幸的灾难</w:t>
      </w:r>
    </w:p>
    <w:p>
      <w:r>
        <w:rPr>
          <w:rFonts w:ascii="宋体" w:hAnsi="宋体" w:eastAsia="宋体"/>
          <w:sz w:val="24"/>
        </w:rPr>
        <w:t>（英）克雷格·奇塔姆著；黄文君译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失败与灾难启示录  史上最不幸的灾难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（英）克雷格·奇塔姆著；黄文君译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本书出售、求购地址：https://www.jiaokey.com/book/detail/13144165.html</w:t>
      </w:r>
    </w:p>
    <w:p>
      <w:r>
        <w:t>更多相关图书推荐：https://www.jiaokey.com</w:t>
      </w:r>
    </w:p>
    <w:p>
      <w:r>
        <w:t>（英）克雷格·奇塔姆著；黄文君译 其他作品：https://www.jiaokey.com/tag/（英）克雷格·奇塔姆著；黄文君译.html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关键词搜索：https://www.jiaokey.com/tag/失败与灾难启示录  史上最不幸的灾难.html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