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走进知识馆  我爱航空馆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走进知识馆  我爱航空馆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本书出售、求购地址：https://www.jiaokey.com/book/detail/13144158.html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关键词搜索：https://www.jiaokey.com/tag/走进知识馆  我爱航空馆.html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