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书名：动物那些事</w:t>
      </w:r>
    </w:p>
    <w:p>
      <w:r>
        <w:t>作者：钱笑著</w:t>
      </w:r>
    </w:p>
    <w:p>
      <w:r>
        <w:t>出版社：兰州：甘肃少年儿童出版社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动物那些事 评论地址：https://www.jiaokey.com/book/detail/13144153.html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