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书名：听科学博士讲探索故事  解密鸭嘴兽</w:t>
      </w:r>
    </w:p>
    <w:p>
      <w:r>
        <w:t>作者：（美）杰克·梅尔斯著；（美）约翰·赖斯绘；吕竞男译</w:t>
      </w:r>
    </w:p>
    <w:p>
      <w:r>
        <w:t>出版社：长沙:湖南少年儿童出版社,2012.05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听科学博士讲探索故事  解密鸭嘴兽 评论地址：https://www.jiaokey.com/book/detail/13144143.html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