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无法呼吸的红色海洋</w:t>
      </w:r>
    </w:p>
    <w:p>
      <w:r>
        <w:rPr>
          <w:rFonts w:ascii="宋体" w:hAnsi="宋体" w:eastAsia="宋体"/>
          <w:sz w:val="24"/>
        </w:rPr>
        <w:t>（韩）大山坚天牛工作室著；（韩）金美晶绘；千太阳译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无法呼吸的红色海洋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（韩）大山坚天牛工作室著；（韩）金美晶绘；千太阳译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本书出售、求购地址：https://www.jiaokey.com/book/detail/13144118.html</w:t>
      </w:r>
    </w:p>
    <w:p>
      <w:r>
        <w:t>更多相关图书推荐：https://www.jiaokey.com</w:t>
      </w:r>
    </w:p>
    <w:p>
      <w:r>
        <w:t>（韩）大山坚天牛工作室著；（韩）金美晶绘；千太阳译 其他作品：https://www.jiaokey.com/tag/（韩）大山坚天牛工作室著；（韩）金美晶绘；千太阳译.html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关键词搜索：https://www.jiaokey.com/tag/无法呼吸的红色海洋.html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