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人类起源的发现之旅</w:t>
      </w:r>
    </w:p>
    <w:p>
      <w:r>
        <w:rPr>
          <w:rFonts w:ascii="宋体" w:hAnsi="宋体" w:eastAsia="宋体"/>
          <w:sz w:val="24"/>
        </w:rPr>
        <w:t>（法）科莱特·史维恩著；（法）洛伊克·梅埃绘；鲁蕾译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人类起源的发现之旅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（法）科莱特·史维恩著；（法）洛伊克·梅埃绘；鲁蕾译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本书出售、求购地址：https://www.jiaokey.com/book/detail/13144105.html</w:t>
      </w:r>
    </w:p>
    <w:p>
      <w:r>
        <w:t>更多相关图书推荐：https://www.jiaokey.com</w:t>
      </w:r>
    </w:p>
    <w:p>
      <w:r>
        <w:t>（法）科莱特·史维恩著；（法）洛伊克·梅埃绘；鲁蕾译 其他作品：https://www.jiaokey.com/tag/（法）科莱特·史维恩著；（法）洛伊克·梅埃绘；鲁蕾译.html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关键词搜索：https://www.jiaokey.com/tag/人类起源的发现之旅.html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