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蒲公英，你的孩子有降落伞吗？  植物的生存大考验</w:t>
      </w:r>
    </w:p>
    <w:p>
      <w:r>
        <w:rPr>
          <w:rFonts w:ascii="宋体" w:hAnsi="宋体" w:eastAsia="宋体"/>
          <w:sz w:val="24"/>
        </w:rPr>
        <w:t>（韩）阳光和樵夫著；（韩）金荣璋绘；千太阳译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蒲公英，你的孩子有降落伞吗？  植物的生存大考验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（韩）阳光和樵夫著；（韩）金荣璋绘；千太阳译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本书出售、求购地址：https://www.jiaokey.com/book/detail/13144084.html</w:t>
      </w:r>
    </w:p>
    <w:p>
      <w:r>
        <w:t>更多相关图书推荐：https://www.jiaokey.com</w:t>
      </w:r>
    </w:p>
    <w:p>
      <w:r>
        <w:t>（韩）阳光和樵夫著；（韩）金荣璋绘；千太阳译 其他作品：https://www.jiaokey.com/tag/（韩）阳光和樵夫著；（韩）金荣璋绘；千太阳译.html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关键词搜索：https://www.jiaokey.com/tag/蒲公英，你的孩子有降落伞吗？  植物的生存大考验.html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