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儿童成长认知百科  迷人的植物</w:t>
      </w:r>
    </w:p>
    <w:p>
      <w:r>
        <w:rPr>
          <w:rFonts w:ascii="宋体" w:hAnsi="宋体" w:eastAsia="宋体"/>
          <w:sz w:val="24"/>
        </w:rPr>
        <w:t>马铱浓，张丽华，苏杨等编著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儿童成长认知百科  迷人的植物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马铱浓，张丽华，苏杨等编著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本书出售、求购地址：https://www.jiaokey.com/book/detail/13144083.html</w:t>
      </w:r>
    </w:p>
    <w:p>
      <w:r>
        <w:t>更多相关图书推荐：https://www.jiaokey.com</w:t>
      </w:r>
    </w:p>
    <w:p>
      <w:r>
        <w:t>马铱浓，张丽华，苏杨等编著 其他作品：https://www.jiaokey.com/tag/马铱浓，张丽华，苏杨等编著.html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关键词搜索：https://www.jiaokey.com/tag/儿童成长认知百科  迷人的植物.html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