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哺乳动物篇  猫虎豹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哺乳动物篇  猫虎豹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本书出售、求购地址：https://www.jiaokey.com/book/detail/13144050.html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哺乳动物篇  猫虎豹.html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