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为什么你的睫毛不会长长？  孩子对身体的101个有趣的提问</w:t>
      </w:r>
    </w:p>
    <w:p>
      <w:r>
        <w:rPr>
          <w:rFonts w:ascii="宋体" w:hAnsi="宋体" w:eastAsia="宋体"/>
          <w:sz w:val="24"/>
        </w:rPr>
        <w:t>（美）迪特科等著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为什么你的睫毛不会长长？  孩子对身体的101个有趣的提问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本书出售、求购地址：https://www.jiaokey.com/book/detail/13144015.html</w:t>
      </w:r>
    </w:p>
    <w:p>
      <w:r>
        <w:t>更多相关图书推荐：https://www.jiaokey.com</w:t>
      </w:r>
    </w:p>
    <w:p>
      <w:r>
        <w:t>（美）迪特科等著 其他作品：https://www.jiaokey.com/tag/（美）迪特科等著.html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关键词搜索：https://www.jiaokey.com/tag/为什么你的睫毛不会长长？  孩子对身体的101个有趣的提问.html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