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留守儿童自我保护手册  注意食品安全、保护身心健康</w:t>
      </w:r>
    </w:p>
    <w:p>
      <w:r>
        <w:rPr>
          <w:rFonts w:ascii="宋体" w:hAnsi="宋体" w:eastAsia="宋体"/>
          <w:sz w:val="24"/>
        </w:rPr>
        <w:t>王莹莹编著；王超插图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留守儿童自我保护手册  注意食品安全、保护身心健康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王莹莹编著；王超插图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本书出售、求购地址：https://www.jiaokey.com/book/detail/13143989.html</w:t>
      </w:r>
    </w:p>
    <w:p>
      <w:r>
        <w:t>更多相关图书推荐：https://www.jiaokey.com</w:t>
      </w:r>
    </w:p>
    <w:p>
      <w:r>
        <w:t>王莹莹编著；王超插图 其他作品：https://www.jiaokey.com/tag/王莹莹编著；王超插图.html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关键词搜索：https://www.jiaokey.com/tag/留守儿童自我保护手册  注意食品安全、保护身心健康.html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