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神奇的植物世界  彩色图文版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神奇的植物世界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本书出售、求购地址：https://www.jiaokey.com/book/detail/13143966.html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关键词搜索：https://www.jiaokey.com/tag/神奇的植物世界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