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身体大冒险  奇妙的睡眠</w:t>
      </w:r>
    </w:p>
    <w:p>
      <w:r>
        <w:rPr>
          <w:rFonts w:ascii="宋体" w:hAnsi="宋体" w:eastAsia="宋体"/>
          <w:sz w:val="24"/>
        </w:rPr>
        <w:t>PaulineNeveu（宝琳娜·奈文）著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身体大冒险  奇妙的睡眠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PaulineNeveu（宝琳娜·奈文）著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本书出售、求购地址：https://www.jiaokey.com/book/detail/13143960.html</w:t>
      </w:r>
    </w:p>
    <w:p>
      <w:r>
        <w:t>更多相关图书推荐：https://www.jiaokey.com</w:t>
      </w:r>
    </w:p>
    <w:p>
      <w:r>
        <w:t>PaulineNeveu（宝琳娜·奈文）著 其他作品：https://www.jiaokey.com/tag/PaulineNeveu（宝琳娜·奈文）著.html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关键词搜索：https://www.jiaokey.com/tag/身体大冒险  奇妙的睡眠.html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